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17 321 vom 27. Juni 2018</w:t>
      </w:r>
    </w:p>
    <w:p>
      <w:r>
        <w:t>BL Gerichte, 2018-06-27, DE</w:t>
      </w:r>
    </w:p>
    <w:p>
      <w:r>
        <w:rPr>
          <w:b/>
        </w:rPr>
        <w:t xml:space="preserve">Quelle: </w:t>
      </w:r>
      <w:r>
        <w:t>https://mcp.opencaselaw.ch/entscheid/bl_gerichte_810 17 321</w:t>
      </w:r>
    </w:p>
    <w:p>
      <w:r>
        <w:t>FR: BL_GERICHTE 810 17 321 du 27 juin 2018</w:t>
      </w:r>
    </w:p>
    <w:p>
      <w:r>
        <w:t>IT: BL_GERICHTE 810 17 321 del 27 giugno 2018</w:t>
      </w:r>
    </w:p>
    <w:p>
      <w:pPr>
        <w:pStyle w:val="Heading2"/>
      </w:pPr>
      <w:r>
        <w:t>Regeste</w:t>
      </w:r>
    </w:p>
    <w:p>
      <w:r>
        <w:t>Massnahmen in der Tierhaltung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Der Beschwerdeführer ist als Adressat vom angefochtenen Beschluss berührt und hat ein schutzwürdiges Interesse an dessen Aufhebung. Da auch die übrigen formellen Voraussetzungen erfüllt und sowohl die örtliche als auch die sachliche Zuständigkeit des Kantonsgerichts gegeben sind, ist auf die vorliegende Beschwerde einzutreten.</w:t>
      </w:r>
    </w:p>
    <w:p>
      <w:r>
        <w:rPr>
          <w:b/>
        </w:rPr>
        <w:t>E. 2</w:t>
      </w:r>
    </w:p>
    <w:p>
      <w:r>
        <w:t>Die Verfahrenskosten in der Höhe von Fr. 2‘000.-- werden dem Beschwerdeführer auferlegt und mit dem geleisteten Kostenvorschuss in der Höhe von Fr. 1‘800.-- verrechnet. Der Beschwerdeführer hat demnach restliche Verfahrenskosten in der Höhe von Fr. 200.-- zu bezahlen.</w:t>
      </w:r>
    </w:p>
    <w:p>
      <w:r>
        <w:rPr>
          <w:b/>
        </w:rPr>
        <w:t>E. 3</w:t>
      </w:r>
    </w:p>
    <w:p>
      <w:r>
        <w:t>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